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708B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Reception Reflection Sheet</w:t>
      </w:r>
    </w:p>
    <w:p w14:paraId="515D52A5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04386F18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notice about the artist’s work? Draw or write your thoughts.</w:t>
      </w:r>
    </w:p>
    <w:p w14:paraId="040A9575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251463A6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1A3FAF59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materials did you try today? How did they feel?</w:t>
      </w:r>
    </w:p>
    <w:p w14:paraId="1836AD38" w14:textId="77777777" w:rsidR="00CF3671" w:rsidRPr="00E82CCD" w:rsidRDefault="009C0BA1">
      <w:pPr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04A0068D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0A281476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make? What do you like most about it?</w:t>
      </w:r>
    </w:p>
    <w:p w14:paraId="3EA5A00D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72F9DA80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76406126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would you change or try next time?</w:t>
      </w:r>
    </w:p>
    <w:p w14:paraId="176AEA19" w14:textId="1A1A2E25" w:rsidR="00CF3671" w:rsidRPr="00E82CCD" w:rsidRDefault="009C0BA1" w:rsidP="00E82CCD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lastRenderedPageBreak/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b/>
          <w:bCs/>
          <w:color w:val="C00000"/>
          <w:sz w:val="32"/>
          <w:szCs w:val="32"/>
        </w:rPr>
        <w:t>Year 1 Reflection Sheet</w:t>
      </w:r>
    </w:p>
    <w:p w14:paraId="7BA373F4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48A464A8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do you like about the artist’s work? Use words or pictures.</w:t>
      </w:r>
    </w:p>
    <w:p w14:paraId="65B6552C" w14:textId="77777777" w:rsidR="00CF3671" w:rsidRPr="00E82CCD" w:rsidRDefault="009C0BA1">
      <w:pPr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1EEE7884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3D921946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skills did you practise today? How did it go?</w:t>
      </w:r>
    </w:p>
    <w:p w14:paraId="28E06A8C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446447B6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561FFC90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Describe or draw your artwork. What message does it show?</w:t>
      </w:r>
    </w:p>
    <w:p w14:paraId="24290C49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55C91C8B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1F58DA0A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learn? What would you do differently?</w:t>
      </w:r>
    </w:p>
    <w:p w14:paraId="4D2D6E78" w14:textId="0412CB60" w:rsidR="00CF3671" w:rsidRPr="00E82CCD" w:rsidRDefault="009C0BA1" w:rsidP="00E82CCD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lastRenderedPageBreak/>
        <w:br/>
      </w:r>
      <w:r w:rsidRPr="00E82CCD">
        <w:rPr>
          <w:rFonts w:ascii="Sassoon Infant Std" w:hAnsi="Sassoon Infant Std"/>
          <w:color w:val="C00000"/>
          <w:sz w:val="32"/>
          <w:szCs w:val="32"/>
        </w:rPr>
        <w:t>Year 2 Reflection Sheet</w:t>
      </w:r>
    </w:p>
    <w:p w14:paraId="62F3CB6E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3DD032FF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learn about the artist? What do you like about their style?</w:t>
      </w:r>
    </w:p>
    <w:p w14:paraId="77413A06" w14:textId="77777777" w:rsidR="00CF3671" w:rsidRPr="00E82CCD" w:rsidRDefault="009C0BA1">
      <w:pPr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1C5BECC5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0D970D53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techniques did you practise? Which was your favourite?</w:t>
      </w:r>
    </w:p>
    <w:p w14:paraId="76E6CEC3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0F971617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32371E96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Describe your artwork. What inspired your choices?</w:t>
      </w:r>
    </w:p>
    <w:p w14:paraId="079D3D1B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363DFBC4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7C8841BF" w14:textId="26B4DC06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How do you feel about your final piece? What would you improve?</w:t>
      </w:r>
      <w:r w:rsidRPr="00E82CCD">
        <w:rPr>
          <w:rFonts w:ascii="Sassoon Infant Std" w:hAnsi="Sassoon Infant Std"/>
          <w:sz w:val="32"/>
          <w:szCs w:val="32"/>
        </w:rPr>
        <w:br w:type="page"/>
      </w:r>
    </w:p>
    <w:p w14:paraId="124F243E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lastRenderedPageBreak/>
        <w:t>Year 3 Reflection Sheet</w:t>
      </w:r>
    </w:p>
    <w:p w14:paraId="012E08B6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5E10EBB5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makes this artist’s work special? How does it make you feel?</w:t>
      </w:r>
    </w:p>
    <w:p w14:paraId="4A2F646F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172CC7ED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2BFE7B28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new skills did you learn? How did you use them?</w:t>
      </w:r>
    </w:p>
    <w:p w14:paraId="5CC77FE0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6C81A61D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44CE9C66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Explain your artwork. What message or feeling does it show?</w:t>
      </w:r>
    </w:p>
    <w:p w14:paraId="4552C441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133FCB3B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11645334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went well? What would you change next time?</w:t>
      </w:r>
    </w:p>
    <w:p w14:paraId="50D8B147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lastRenderedPageBreak/>
        <w:br/>
      </w:r>
    </w:p>
    <w:p w14:paraId="2415E442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 w:type="page"/>
      </w:r>
    </w:p>
    <w:p w14:paraId="76E28E4A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lastRenderedPageBreak/>
        <w:t>Year 4 Reflection Sheet</w:t>
      </w:r>
    </w:p>
    <w:p w14:paraId="6C79B6AC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1461E630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do you admire about the artist’s work? How did it influence you?</w:t>
      </w:r>
    </w:p>
    <w:p w14:paraId="0AC8831A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495A30BF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240CE0FC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techniques did you explore? Which </w:t>
      </w:r>
      <w:proofErr w:type="gramStart"/>
      <w:r w:rsidRPr="00E82CCD">
        <w:rPr>
          <w:rFonts w:ascii="Sassoon Infant Std" w:hAnsi="Sassoon Infant Std"/>
          <w:sz w:val="32"/>
          <w:szCs w:val="32"/>
        </w:rPr>
        <w:t>ones</w:t>
      </w:r>
      <w:proofErr w:type="gramEnd"/>
      <w:r w:rsidRPr="00E82CCD">
        <w:rPr>
          <w:rFonts w:ascii="Sassoon Infant Std" w:hAnsi="Sassoon Infant Std"/>
          <w:sz w:val="32"/>
          <w:szCs w:val="32"/>
        </w:rPr>
        <w:t xml:space="preserve"> worked best?</w:t>
      </w:r>
    </w:p>
    <w:p w14:paraId="1D1FF5F8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6E2BFD70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28A6A36E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Describe your creative choices. What do they say about you?</w:t>
      </w:r>
    </w:p>
    <w:p w14:paraId="1BD8829D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5C1777BB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0B5931B4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How did your artwork turn out? What would you refine?</w:t>
      </w:r>
    </w:p>
    <w:p w14:paraId="2F7352E1" w14:textId="76871610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</w:p>
    <w:p w14:paraId="763F4F96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lastRenderedPageBreak/>
        <w:t>Year 5 Reflection Sheet</w:t>
      </w:r>
    </w:p>
    <w:p w14:paraId="75DD2320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3F9989B9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themes or ideas did the artist explore? What did you connect with?</w:t>
      </w:r>
    </w:p>
    <w:p w14:paraId="004544DE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7C6FB723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64D1A649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skills did you develop? How did they </w:t>
      </w:r>
      <w:proofErr w:type="gramStart"/>
      <w:r w:rsidRPr="00E82CCD">
        <w:rPr>
          <w:rFonts w:ascii="Sassoon Infant Std" w:hAnsi="Sassoon Infant Std"/>
          <w:sz w:val="32"/>
          <w:szCs w:val="32"/>
        </w:rPr>
        <w:t>help</w:t>
      </w:r>
      <w:proofErr w:type="gramEnd"/>
      <w:r w:rsidRPr="00E82CCD">
        <w:rPr>
          <w:rFonts w:ascii="Sassoon Infant Std" w:hAnsi="Sassoon Infant Std"/>
          <w:sz w:val="32"/>
          <w:szCs w:val="32"/>
        </w:rPr>
        <w:t xml:space="preserve"> your artwork?</w:t>
      </w:r>
    </w:p>
    <w:p w14:paraId="59E52E63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48316D12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2B3234F7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Describe your artwork and its meaning. What inspired you?</w:t>
      </w:r>
    </w:p>
    <w:p w14:paraId="4026B103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27618C4B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644FE8AB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are you proud of? What would you do differently next time?</w:t>
      </w:r>
    </w:p>
    <w:p w14:paraId="0A402859" w14:textId="1397E928" w:rsidR="00CF3671" w:rsidRPr="00E82CCD" w:rsidRDefault="00CF3671">
      <w:pPr>
        <w:rPr>
          <w:rFonts w:ascii="Sassoon Infant Std" w:hAnsi="Sassoon Infant Std"/>
          <w:sz w:val="32"/>
          <w:szCs w:val="32"/>
        </w:rPr>
      </w:pPr>
    </w:p>
    <w:p w14:paraId="5A589ED8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lastRenderedPageBreak/>
        <w:t>Year 6 Reflection Sheet</w:t>
      </w:r>
    </w:p>
    <w:p w14:paraId="14D2AD5F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Appreciate &amp; Connect</w:t>
      </w:r>
    </w:p>
    <w:p w14:paraId="7151D460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messages or emotions did the artist express? How did it affect you?</w:t>
      </w:r>
    </w:p>
    <w:p w14:paraId="6B4D4FEC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1000040D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proofErr w:type="gramStart"/>
      <w:r w:rsidRPr="00E82CCD">
        <w:rPr>
          <w:rFonts w:ascii="Sassoon Infant Std" w:hAnsi="Sassoon Infant Std"/>
          <w:color w:val="C00000"/>
          <w:sz w:val="32"/>
          <w:szCs w:val="32"/>
        </w:rPr>
        <w:t>Develop</w:t>
      </w:r>
      <w:proofErr w:type="gramEnd"/>
      <w:r w:rsidRPr="00E82CCD">
        <w:rPr>
          <w:rFonts w:ascii="Sassoon Infant Std" w:hAnsi="Sassoon Infant Std"/>
          <w:color w:val="C00000"/>
          <w:sz w:val="32"/>
          <w:szCs w:val="32"/>
        </w:rPr>
        <w:t xml:space="preserve"> &amp; Master</w:t>
      </w:r>
    </w:p>
    <w:p w14:paraId="6BA82F2D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advanced techniques did you practise? How did they improve your work?</w:t>
      </w:r>
    </w:p>
    <w:p w14:paraId="2E26C3FD" w14:textId="3BEB859A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20399774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5C740F1C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Explain your final piece. What does it say about your identity or ideas?</w:t>
      </w:r>
    </w:p>
    <w:p w14:paraId="6B749A6F" w14:textId="55713844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7355786D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Reflection</w:t>
      </w:r>
    </w:p>
    <w:p w14:paraId="7D41B8F1" w14:textId="39137E92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How successful was your artwork? What would you change or develop further?</w:t>
      </w:r>
      <w:r w:rsidRPr="00E82CCD">
        <w:rPr>
          <w:rFonts w:ascii="Sassoon Infant Std" w:hAnsi="Sassoon Infant Std"/>
          <w:sz w:val="32"/>
          <w:szCs w:val="32"/>
        </w:rPr>
        <w:br/>
      </w:r>
    </w:p>
    <w:sectPr w:rsidR="00CF3671" w:rsidRPr="00E82C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256915">
    <w:abstractNumId w:val="8"/>
  </w:num>
  <w:num w:numId="2" w16cid:durableId="1738548679">
    <w:abstractNumId w:val="6"/>
  </w:num>
  <w:num w:numId="3" w16cid:durableId="1562866845">
    <w:abstractNumId w:val="5"/>
  </w:num>
  <w:num w:numId="4" w16cid:durableId="1747916811">
    <w:abstractNumId w:val="4"/>
  </w:num>
  <w:num w:numId="5" w16cid:durableId="268389649">
    <w:abstractNumId w:val="7"/>
  </w:num>
  <w:num w:numId="6" w16cid:durableId="493497455">
    <w:abstractNumId w:val="3"/>
  </w:num>
  <w:num w:numId="7" w16cid:durableId="763498827">
    <w:abstractNumId w:val="2"/>
  </w:num>
  <w:num w:numId="8" w16cid:durableId="786823">
    <w:abstractNumId w:val="1"/>
  </w:num>
  <w:num w:numId="9" w16cid:durableId="11385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C0BA1"/>
    <w:rsid w:val="00AA1D8D"/>
    <w:rsid w:val="00B47730"/>
    <w:rsid w:val="00CB0664"/>
    <w:rsid w:val="00CE36B3"/>
    <w:rsid w:val="00CF3671"/>
    <w:rsid w:val="00E82CCD"/>
    <w:rsid w:val="00F116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76ACF"/>
  <w14:defaultImageDpi w14:val="300"/>
  <w15:docId w15:val="{94FB526C-A3B8-461A-AEBA-EA38CC0B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623CF-7EA6-4D58-AC29-D302208A9768}"/>
</file>

<file path=customXml/itemProps3.xml><?xml version="1.0" encoding="utf-8"?>
<ds:datastoreItem xmlns:ds="http://schemas.openxmlformats.org/officeDocument/2006/customXml" ds:itemID="{03002263-3548-480B-A681-7FAD5061C27F}"/>
</file>

<file path=customXml/itemProps4.xml><?xml version="1.0" encoding="utf-8"?>
<ds:datastoreItem xmlns:ds="http://schemas.openxmlformats.org/officeDocument/2006/customXml" ds:itemID="{FE2C60C5-B8B1-4E2F-8D24-FAAD7E5FB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Natasha Johnson</cp:lastModifiedBy>
  <cp:revision>2</cp:revision>
  <dcterms:created xsi:type="dcterms:W3CDTF">2025-09-24T13:34:00Z</dcterms:created>
  <dcterms:modified xsi:type="dcterms:W3CDTF">2025-09-24T13:34:00Z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</Properties>
</file>