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708B" w14:textId="77777777" w:rsidR="00CF3671" w:rsidRPr="00E82CCD" w:rsidRDefault="009C0BA1">
      <w:pPr>
        <w:pStyle w:val="Heading2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Reception Reflection Sheet</w:t>
      </w:r>
    </w:p>
    <w:p w14:paraId="515D52A5" w14:textId="659C3623" w:rsidR="00CF3671" w:rsidRPr="00E82CCD" w:rsidRDefault="00A83506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>
        <w:rPr>
          <w:rFonts w:ascii="Sassoon Infant Std" w:hAnsi="Sassoon Infant Std"/>
          <w:color w:val="C00000"/>
          <w:sz w:val="32"/>
          <w:szCs w:val="32"/>
        </w:rPr>
        <w:t>Research</w:t>
      </w:r>
    </w:p>
    <w:p w14:paraId="04386F18" w14:textId="4B3D3473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did you notice about the</w:t>
      </w:r>
      <w:r w:rsidR="00A83506">
        <w:rPr>
          <w:rFonts w:ascii="Sassoon Infant Std" w:hAnsi="Sassoon Infant Std"/>
          <w:sz w:val="32"/>
          <w:szCs w:val="32"/>
        </w:rPr>
        <w:t xml:space="preserve"> </w:t>
      </w:r>
      <w:r w:rsidR="008B4F29">
        <w:rPr>
          <w:rFonts w:ascii="Sassoon Infant Std" w:hAnsi="Sassoon Infant Std"/>
          <w:sz w:val="32"/>
          <w:szCs w:val="32"/>
        </w:rPr>
        <w:t>designer’s</w:t>
      </w:r>
      <w:r w:rsidR="00A83506">
        <w:rPr>
          <w:rFonts w:ascii="Sassoon Infant Std" w:hAnsi="Sassoon Infant Std"/>
          <w:sz w:val="32"/>
          <w:szCs w:val="32"/>
        </w:rPr>
        <w:t xml:space="preserve"> </w:t>
      </w:r>
      <w:r w:rsidRPr="00E82CCD">
        <w:rPr>
          <w:rFonts w:ascii="Sassoon Infant Std" w:hAnsi="Sassoon Infant Std"/>
          <w:sz w:val="32"/>
          <w:szCs w:val="32"/>
        </w:rPr>
        <w:t>work? Draw or write your thoughts.</w:t>
      </w:r>
    </w:p>
    <w:p w14:paraId="251463A6" w14:textId="7DBEF4CD" w:rsidR="00CF3671" w:rsidRPr="008B4F29" w:rsidRDefault="009C0BA1" w:rsidP="00AC2612">
      <w:pPr>
        <w:rPr>
          <w:rFonts w:ascii="Sassoon Infant Std" w:hAnsi="Sassoon Infant Std"/>
          <w:b/>
          <w:bCs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proofErr w:type="gramStart"/>
      <w:r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>Develop</w:t>
      </w:r>
      <w:proofErr w:type="gramEnd"/>
      <w:r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 xml:space="preserve"> &amp; Master</w:t>
      </w:r>
    </w:p>
    <w:p w14:paraId="1A3FAF59" w14:textId="2641E204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What materials did you </w:t>
      </w:r>
      <w:r w:rsidR="00FD1121">
        <w:rPr>
          <w:rFonts w:ascii="Sassoon Infant Std" w:hAnsi="Sassoon Infant Std"/>
          <w:sz w:val="32"/>
          <w:szCs w:val="32"/>
        </w:rPr>
        <w:t>use</w:t>
      </w:r>
      <w:r w:rsidRPr="00E82CCD">
        <w:rPr>
          <w:rFonts w:ascii="Sassoon Infant Std" w:hAnsi="Sassoon Infant Std"/>
          <w:sz w:val="32"/>
          <w:szCs w:val="32"/>
        </w:rPr>
        <w:t>? How did they feel?</w:t>
      </w:r>
    </w:p>
    <w:p w14:paraId="04A0068D" w14:textId="7FA25001" w:rsidR="00CF3671" w:rsidRPr="008B4F29" w:rsidRDefault="009C0BA1" w:rsidP="00AC2612">
      <w:pPr>
        <w:rPr>
          <w:rFonts w:ascii="Sassoon Infant Std" w:hAnsi="Sassoon Infant Std"/>
          <w:b/>
          <w:bCs/>
          <w:color w:val="C00000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="00AC2612"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>Design</w:t>
      </w:r>
    </w:p>
    <w:p w14:paraId="686D076E" w14:textId="183B0D74" w:rsidR="00AC2612" w:rsidRPr="008B4F29" w:rsidRDefault="00AC2612" w:rsidP="00AC2612">
      <w:pPr>
        <w:rPr>
          <w:rFonts w:ascii="Sassoon Infant Std" w:hAnsi="Sassoon Infant Std"/>
          <w:sz w:val="32"/>
          <w:szCs w:val="32"/>
        </w:rPr>
      </w:pPr>
      <w:r w:rsidRPr="008B4F29">
        <w:rPr>
          <w:rFonts w:ascii="Sassoon Infant Std" w:hAnsi="Sassoon Infant Std"/>
          <w:sz w:val="32"/>
          <w:szCs w:val="32"/>
        </w:rPr>
        <w:t>How did you plan your design?</w:t>
      </w:r>
    </w:p>
    <w:p w14:paraId="3F7F458D" w14:textId="77777777" w:rsidR="00AC2612" w:rsidRDefault="00AC2612">
      <w:pPr>
        <w:rPr>
          <w:rFonts w:ascii="Sassoon Infant Std" w:hAnsi="Sassoon Infant Std"/>
          <w:sz w:val="32"/>
          <w:szCs w:val="32"/>
        </w:rPr>
      </w:pPr>
    </w:p>
    <w:p w14:paraId="60397E9A" w14:textId="77777777" w:rsidR="008B4F29" w:rsidRDefault="008B4F29" w:rsidP="008B4F29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</w:p>
    <w:p w14:paraId="6DB5930B" w14:textId="26E2A750" w:rsidR="008B4F29" w:rsidRPr="00E82CCD" w:rsidRDefault="008B4F29" w:rsidP="008B4F29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>
        <w:rPr>
          <w:rFonts w:ascii="Sassoon Infant Std" w:hAnsi="Sassoon Infant Std"/>
          <w:color w:val="C00000"/>
          <w:sz w:val="32"/>
          <w:szCs w:val="32"/>
        </w:rPr>
        <w:t>Make</w:t>
      </w:r>
    </w:p>
    <w:p w14:paraId="0A281476" w14:textId="109C0FD0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did you make? What do you like most about it?</w:t>
      </w:r>
    </w:p>
    <w:p w14:paraId="72F9DA80" w14:textId="25FE467B" w:rsidR="00CF3671" w:rsidRPr="008B4F29" w:rsidRDefault="009C0BA1" w:rsidP="008B4F29">
      <w:pPr>
        <w:rPr>
          <w:rFonts w:ascii="Sassoon Infant Std" w:hAnsi="Sassoon Infant Std"/>
          <w:b/>
          <w:bCs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="008B4F29"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 xml:space="preserve">Test &amp; Evaluate </w:t>
      </w:r>
    </w:p>
    <w:p w14:paraId="76406126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would you change or try next time?</w:t>
      </w:r>
    </w:p>
    <w:p w14:paraId="176AEA19" w14:textId="1A1A2E25" w:rsidR="00CF3671" w:rsidRPr="00E82CCD" w:rsidRDefault="009C0BA1" w:rsidP="00E82CCD">
      <w:pPr>
        <w:rPr>
          <w:rFonts w:ascii="Sassoon Infant Std" w:hAnsi="Sassoon Infant Std"/>
          <w:b/>
          <w:bCs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lastRenderedPageBreak/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b/>
          <w:bCs/>
          <w:color w:val="C00000"/>
          <w:sz w:val="32"/>
          <w:szCs w:val="32"/>
        </w:rPr>
        <w:t>Year 1 Reflection Sheet</w:t>
      </w:r>
    </w:p>
    <w:p w14:paraId="0746490E" w14:textId="77777777" w:rsidR="008B4F29" w:rsidRPr="00E82CCD" w:rsidRDefault="008B4F29" w:rsidP="008B4F29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>
        <w:rPr>
          <w:rFonts w:ascii="Sassoon Infant Std" w:hAnsi="Sassoon Infant Std"/>
          <w:color w:val="C00000"/>
          <w:sz w:val="32"/>
          <w:szCs w:val="32"/>
        </w:rPr>
        <w:t>Research</w:t>
      </w:r>
    </w:p>
    <w:p w14:paraId="48A464A8" w14:textId="41B5A49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What do you like about the </w:t>
      </w:r>
      <w:r w:rsidR="008B4F29">
        <w:rPr>
          <w:rFonts w:ascii="Sassoon Infant Std" w:hAnsi="Sassoon Infant Std"/>
          <w:sz w:val="32"/>
          <w:szCs w:val="32"/>
        </w:rPr>
        <w:t>designer’s</w:t>
      </w:r>
      <w:r w:rsidRPr="00E82CCD">
        <w:rPr>
          <w:rFonts w:ascii="Sassoon Infant Std" w:hAnsi="Sassoon Infant Std"/>
          <w:sz w:val="32"/>
          <w:szCs w:val="32"/>
        </w:rPr>
        <w:t xml:space="preserve"> work? Use words or pictures.</w:t>
      </w:r>
    </w:p>
    <w:p w14:paraId="1EEE7884" w14:textId="73117253" w:rsidR="00CF3671" w:rsidRPr="008B4F29" w:rsidRDefault="009C0BA1" w:rsidP="008B4F29">
      <w:pPr>
        <w:rPr>
          <w:rFonts w:ascii="Sassoon Infant Std" w:hAnsi="Sassoon Infant Std"/>
          <w:b/>
          <w:bCs/>
          <w:color w:val="C00000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proofErr w:type="gramStart"/>
      <w:r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>Develop</w:t>
      </w:r>
      <w:proofErr w:type="gramEnd"/>
      <w:r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 xml:space="preserve"> &amp; Master</w:t>
      </w:r>
    </w:p>
    <w:p w14:paraId="3D921946" w14:textId="78F12AB9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What skills did you </w:t>
      </w:r>
      <w:r w:rsidR="008B4F29" w:rsidRPr="00E82CCD">
        <w:rPr>
          <w:rFonts w:ascii="Sassoon Infant Std" w:hAnsi="Sassoon Infant Std"/>
          <w:sz w:val="32"/>
          <w:szCs w:val="32"/>
        </w:rPr>
        <w:t>practice</w:t>
      </w:r>
      <w:r w:rsidRPr="00E82CCD">
        <w:rPr>
          <w:rFonts w:ascii="Sassoon Infant Std" w:hAnsi="Sassoon Infant Std"/>
          <w:sz w:val="32"/>
          <w:szCs w:val="32"/>
        </w:rPr>
        <w:t>? How did it go?</w:t>
      </w:r>
    </w:p>
    <w:p w14:paraId="49AC35E6" w14:textId="0D5543C9" w:rsidR="008B4F29" w:rsidRPr="008B4F29" w:rsidRDefault="009C0BA1" w:rsidP="008B4F29">
      <w:pPr>
        <w:rPr>
          <w:rFonts w:ascii="Sassoon Infant Std" w:hAnsi="Sassoon Infant Std"/>
          <w:b/>
          <w:bCs/>
          <w:color w:val="C00000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="008B4F29"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>Design</w:t>
      </w:r>
    </w:p>
    <w:p w14:paraId="6E9C9B02" w14:textId="77777777" w:rsidR="008B4F29" w:rsidRPr="008B4F29" w:rsidRDefault="008B4F29" w:rsidP="008B4F29">
      <w:pPr>
        <w:rPr>
          <w:rFonts w:ascii="Sassoon Infant Std" w:hAnsi="Sassoon Infant Std"/>
          <w:sz w:val="32"/>
          <w:szCs w:val="32"/>
        </w:rPr>
      </w:pPr>
      <w:r w:rsidRPr="008B4F29">
        <w:rPr>
          <w:rFonts w:ascii="Sassoon Infant Std" w:hAnsi="Sassoon Infant Std"/>
          <w:sz w:val="32"/>
          <w:szCs w:val="32"/>
        </w:rPr>
        <w:t>How did you plan your design?</w:t>
      </w:r>
    </w:p>
    <w:p w14:paraId="28E06A8C" w14:textId="08F38F7F" w:rsidR="00CF3671" w:rsidRDefault="00CF3671">
      <w:pPr>
        <w:rPr>
          <w:rFonts w:ascii="Sassoon Infant Std" w:hAnsi="Sassoon Infant Std"/>
          <w:sz w:val="32"/>
          <w:szCs w:val="32"/>
        </w:rPr>
      </w:pPr>
    </w:p>
    <w:p w14:paraId="3ECF4174" w14:textId="77777777" w:rsidR="008B4F29" w:rsidRDefault="008B4F29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</w:p>
    <w:p w14:paraId="446447B6" w14:textId="1B163A82" w:rsidR="00CF3671" w:rsidRPr="00E82CCD" w:rsidRDefault="008B4F29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>
        <w:rPr>
          <w:rFonts w:ascii="Sassoon Infant Std" w:hAnsi="Sassoon Infant Std"/>
          <w:color w:val="C00000"/>
          <w:sz w:val="32"/>
          <w:szCs w:val="32"/>
        </w:rPr>
        <w:t>Make</w:t>
      </w:r>
    </w:p>
    <w:p w14:paraId="561FFC90" w14:textId="0B2F4F9C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Describe or draw your </w:t>
      </w:r>
      <w:r w:rsidR="008B4F29">
        <w:rPr>
          <w:rFonts w:ascii="Sassoon Infant Std" w:hAnsi="Sassoon Infant Std"/>
          <w:sz w:val="32"/>
          <w:szCs w:val="32"/>
        </w:rPr>
        <w:t>design.</w:t>
      </w:r>
      <w:r w:rsidRPr="00E82CCD">
        <w:rPr>
          <w:rFonts w:ascii="Sassoon Infant Std" w:hAnsi="Sassoon Infant Std"/>
          <w:sz w:val="32"/>
          <w:szCs w:val="32"/>
        </w:rPr>
        <w:t xml:space="preserve"> What message does it show?</w:t>
      </w:r>
    </w:p>
    <w:p w14:paraId="55C91C8B" w14:textId="499FAA4E" w:rsidR="00CF3671" w:rsidRPr="008B4F29" w:rsidRDefault="009C0BA1" w:rsidP="008B4F29">
      <w:pPr>
        <w:rPr>
          <w:rFonts w:ascii="Sassoon Infant Std" w:hAnsi="Sassoon Infant Std"/>
          <w:b/>
          <w:bCs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="008B4F29"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 xml:space="preserve">Test &amp; Evaluate </w:t>
      </w:r>
    </w:p>
    <w:p w14:paraId="1F58DA0A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did you learn? What would you do differently?</w:t>
      </w:r>
    </w:p>
    <w:p w14:paraId="4C60EAE5" w14:textId="77777777" w:rsidR="008B4F29" w:rsidRDefault="009C0BA1" w:rsidP="00E82CCD">
      <w:pPr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lastRenderedPageBreak/>
        <w:br/>
      </w:r>
    </w:p>
    <w:p w14:paraId="4D2D6E78" w14:textId="16FB93C7" w:rsidR="00CF3671" w:rsidRPr="008B4F29" w:rsidRDefault="009C0BA1" w:rsidP="00E82CCD">
      <w:pPr>
        <w:rPr>
          <w:rFonts w:ascii="Sassoon Infant Std" w:hAnsi="Sassoon Infant Std"/>
          <w:b/>
          <w:bCs/>
          <w:sz w:val="32"/>
          <w:szCs w:val="32"/>
        </w:rPr>
      </w:pPr>
      <w:r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>Year 2 Reflection Sheet</w:t>
      </w:r>
    </w:p>
    <w:p w14:paraId="62F3CB6E" w14:textId="50599143" w:rsidR="00CF3671" w:rsidRPr="00E82CCD" w:rsidRDefault="008B4F29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>
        <w:rPr>
          <w:rFonts w:ascii="Sassoon Infant Std" w:hAnsi="Sassoon Infant Std"/>
          <w:color w:val="C00000"/>
          <w:sz w:val="32"/>
          <w:szCs w:val="32"/>
        </w:rPr>
        <w:t>Research</w:t>
      </w:r>
    </w:p>
    <w:p w14:paraId="3DD032FF" w14:textId="08C0A219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What did you learn </w:t>
      </w:r>
      <w:proofErr w:type="gramStart"/>
      <w:r w:rsidRPr="00E82CCD">
        <w:rPr>
          <w:rFonts w:ascii="Sassoon Infant Std" w:hAnsi="Sassoon Infant Std"/>
          <w:sz w:val="32"/>
          <w:szCs w:val="32"/>
        </w:rPr>
        <w:t xml:space="preserve">about the </w:t>
      </w:r>
      <w:r w:rsidR="008B4F29">
        <w:rPr>
          <w:rFonts w:ascii="Sassoon Infant Std" w:hAnsi="Sassoon Infant Std"/>
          <w:sz w:val="32"/>
          <w:szCs w:val="32"/>
        </w:rPr>
        <w:t>designer</w:t>
      </w:r>
      <w:proofErr w:type="gramEnd"/>
      <w:r w:rsidRPr="00E82CCD">
        <w:rPr>
          <w:rFonts w:ascii="Sassoon Infant Std" w:hAnsi="Sassoon Infant Std"/>
          <w:sz w:val="32"/>
          <w:szCs w:val="32"/>
        </w:rPr>
        <w:t>? What do you like about their style?</w:t>
      </w:r>
    </w:p>
    <w:p w14:paraId="1C5BECC5" w14:textId="7A04AB5E" w:rsidR="00CF3671" w:rsidRPr="008B4F29" w:rsidRDefault="009C0BA1" w:rsidP="008B4F29">
      <w:pPr>
        <w:rPr>
          <w:rFonts w:ascii="Sassoon Infant Std" w:hAnsi="Sassoon Infant Std"/>
          <w:b/>
          <w:bCs/>
          <w:color w:val="C00000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proofErr w:type="gramStart"/>
      <w:r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>Develop</w:t>
      </w:r>
      <w:proofErr w:type="gramEnd"/>
      <w:r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 xml:space="preserve"> &amp; Master</w:t>
      </w:r>
    </w:p>
    <w:p w14:paraId="0D970D53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techniques did you practise? Which was your favourite?</w:t>
      </w:r>
    </w:p>
    <w:p w14:paraId="362B54C8" w14:textId="5F6D2A82" w:rsidR="008B4F29" w:rsidRPr="008B4F29" w:rsidRDefault="009C0BA1" w:rsidP="008B4F29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="008B4F29"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>Design</w:t>
      </w:r>
    </w:p>
    <w:p w14:paraId="376048EF" w14:textId="77777777" w:rsidR="008B4F29" w:rsidRPr="008B4F29" w:rsidRDefault="008B4F29" w:rsidP="008B4F29">
      <w:pPr>
        <w:rPr>
          <w:rFonts w:ascii="Sassoon Infant Std" w:hAnsi="Sassoon Infant Std"/>
          <w:sz w:val="32"/>
          <w:szCs w:val="32"/>
        </w:rPr>
      </w:pPr>
      <w:r w:rsidRPr="008B4F29">
        <w:rPr>
          <w:rFonts w:ascii="Sassoon Infant Std" w:hAnsi="Sassoon Infant Std"/>
          <w:sz w:val="32"/>
          <w:szCs w:val="32"/>
        </w:rPr>
        <w:t>How did you plan your design?</w:t>
      </w:r>
    </w:p>
    <w:p w14:paraId="0F971617" w14:textId="6E6E1CC7" w:rsidR="00CF3671" w:rsidRPr="008B4F29" w:rsidRDefault="009C0BA1" w:rsidP="008B4F29">
      <w:pPr>
        <w:rPr>
          <w:rFonts w:ascii="Sassoon Infant Std" w:hAnsi="Sassoon Infant Std"/>
          <w:b/>
          <w:bCs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>Create</w:t>
      </w:r>
    </w:p>
    <w:p w14:paraId="32371E96" w14:textId="504651BC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Describe your </w:t>
      </w:r>
      <w:r w:rsidR="008B4F29">
        <w:rPr>
          <w:rFonts w:ascii="Sassoon Infant Std" w:hAnsi="Sassoon Infant Std"/>
          <w:sz w:val="32"/>
          <w:szCs w:val="32"/>
        </w:rPr>
        <w:t>design</w:t>
      </w:r>
      <w:r w:rsidRPr="00E82CCD">
        <w:rPr>
          <w:rFonts w:ascii="Sassoon Infant Std" w:hAnsi="Sassoon Infant Std"/>
          <w:sz w:val="32"/>
          <w:szCs w:val="32"/>
        </w:rPr>
        <w:t>. What inspired your choices?</w:t>
      </w:r>
    </w:p>
    <w:p w14:paraId="4E2FCEAA" w14:textId="77777777" w:rsidR="008B4F29" w:rsidRDefault="009C0BA1" w:rsidP="008B4F29">
      <w:pPr>
        <w:rPr>
          <w:rFonts w:ascii="Sassoon Infant Std" w:hAnsi="Sassoon Infant Std"/>
          <w:b/>
          <w:bCs/>
          <w:color w:val="C00000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</w:p>
    <w:p w14:paraId="363DFBC4" w14:textId="202F35CD" w:rsidR="00CF3671" w:rsidRPr="008B4F29" w:rsidRDefault="008B4F29" w:rsidP="008B4F29">
      <w:pPr>
        <w:rPr>
          <w:rFonts w:ascii="Sassoon Infant Std" w:hAnsi="Sassoon Infant Std"/>
          <w:b/>
          <w:bCs/>
          <w:sz w:val="32"/>
          <w:szCs w:val="32"/>
        </w:rPr>
      </w:pPr>
      <w:r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 xml:space="preserve">Test &amp; Evaluate </w:t>
      </w:r>
    </w:p>
    <w:p w14:paraId="7C8841BF" w14:textId="767574F3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How do you feel about your final </w:t>
      </w:r>
      <w:r w:rsidR="008B4F29">
        <w:rPr>
          <w:rFonts w:ascii="Sassoon Infant Std" w:hAnsi="Sassoon Infant Std"/>
          <w:sz w:val="32"/>
          <w:szCs w:val="32"/>
        </w:rPr>
        <w:t>product</w:t>
      </w:r>
      <w:r w:rsidRPr="00E82CCD">
        <w:rPr>
          <w:rFonts w:ascii="Sassoon Infant Std" w:hAnsi="Sassoon Infant Std"/>
          <w:sz w:val="32"/>
          <w:szCs w:val="32"/>
        </w:rPr>
        <w:t>? What would you improve?</w:t>
      </w:r>
      <w:r w:rsidRPr="00E82CCD">
        <w:rPr>
          <w:rFonts w:ascii="Sassoon Infant Std" w:hAnsi="Sassoon Infant Std"/>
          <w:sz w:val="32"/>
          <w:szCs w:val="32"/>
        </w:rPr>
        <w:br w:type="page"/>
      </w:r>
    </w:p>
    <w:p w14:paraId="124F243E" w14:textId="77777777" w:rsidR="00CF3671" w:rsidRPr="00E82CCD" w:rsidRDefault="009C0BA1">
      <w:pPr>
        <w:pStyle w:val="Heading2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lastRenderedPageBreak/>
        <w:t>Year 3 Reflection Sheet</w:t>
      </w:r>
    </w:p>
    <w:p w14:paraId="012E08B6" w14:textId="34F222E0" w:rsidR="00CF3671" w:rsidRPr="00E82CCD" w:rsidRDefault="008B4F29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>
        <w:rPr>
          <w:rFonts w:ascii="Sassoon Infant Std" w:hAnsi="Sassoon Infant Std"/>
          <w:color w:val="C00000"/>
          <w:sz w:val="32"/>
          <w:szCs w:val="32"/>
        </w:rPr>
        <w:t>Research</w:t>
      </w:r>
    </w:p>
    <w:p w14:paraId="5E10EBB5" w14:textId="2413AE4C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makes this</w:t>
      </w:r>
      <w:r w:rsidR="008B4F29">
        <w:rPr>
          <w:rFonts w:ascii="Sassoon Infant Std" w:hAnsi="Sassoon Infant Std"/>
          <w:sz w:val="32"/>
          <w:szCs w:val="32"/>
        </w:rPr>
        <w:t xml:space="preserve"> designer</w:t>
      </w:r>
      <w:r w:rsidRPr="00E82CCD">
        <w:rPr>
          <w:rFonts w:ascii="Sassoon Infant Std" w:hAnsi="Sassoon Infant Std"/>
          <w:sz w:val="32"/>
          <w:szCs w:val="32"/>
        </w:rPr>
        <w:t>’s work special? How does it make you feel?</w:t>
      </w:r>
    </w:p>
    <w:p w14:paraId="172CC7ED" w14:textId="67998A87" w:rsidR="00CF3671" w:rsidRPr="008B4F29" w:rsidRDefault="009C0BA1" w:rsidP="008B4F29">
      <w:pPr>
        <w:rPr>
          <w:rFonts w:ascii="Sassoon Infant Std" w:hAnsi="Sassoon Infant Std"/>
          <w:b/>
          <w:bCs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proofErr w:type="gramStart"/>
      <w:r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>Develop</w:t>
      </w:r>
      <w:proofErr w:type="gramEnd"/>
      <w:r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 xml:space="preserve"> &amp; Master</w:t>
      </w:r>
    </w:p>
    <w:p w14:paraId="2BFE7B28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new skills did you learn? How did you use them?</w:t>
      </w:r>
    </w:p>
    <w:p w14:paraId="083B4689" w14:textId="77777777" w:rsidR="008B4F29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</w:p>
    <w:p w14:paraId="650DA832" w14:textId="77777777" w:rsidR="008B4F29" w:rsidRPr="008B4F29" w:rsidRDefault="008B4F29" w:rsidP="008B4F29">
      <w:pPr>
        <w:rPr>
          <w:rFonts w:ascii="Sassoon Infant Std" w:hAnsi="Sassoon Infant Std"/>
          <w:sz w:val="32"/>
          <w:szCs w:val="32"/>
        </w:rPr>
      </w:pPr>
      <w:r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>Design</w:t>
      </w:r>
    </w:p>
    <w:p w14:paraId="57FA695E" w14:textId="77777777" w:rsidR="008B4F29" w:rsidRPr="008B4F29" w:rsidRDefault="008B4F29" w:rsidP="008B4F29">
      <w:pPr>
        <w:rPr>
          <w:rFonts w:ascii="Sassoon Infant Std" w:hAnsi="Sassoon Infant Std"/>
          <w:sz w:val="32"/>
          <w:szCs w:val="32"/>
        </w:rPr>
      </w:pPr>
      <w:r w:rsidRPr="008B4F29">
        <w:rPr>
          <w:rFonts w:ascii="Sassoon Infant Std" w:hAnsi="Sassoon Infant Std"/>
          <w:sz w:val="32"/>
          <w:szCs w:val="32"/>
        </w:rPr>
        <w:t>How did you plan your design?</w:t>
      </w:r>
    </w:p>
    <w:p w14:paraId="5CC77FE0" w14:textId="08643B15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6C81A61D" w14:textId="683731DB" w:rsidR="00CF3671" w:rsidRPr="00E82CCD" w:rsidRDefault="008B4F29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>
        <w:rPr>
          <w:rFonts w:ascii="Sassoon Infant Std" w:hAnsi="Sassoon Infant Std"/>
          <w:color w:val="C00000"/>
          <w:sz w:val="32"/>
          <w:szCs w:val="32"/>
        </w:rPr>
        <w:t>Make</w:t>
      </w:r>
    </w:p>
    <w:p w14:paraId="44CE9C66" w14:textId="620E4315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Explain your </w:t>
      </w:r>
      <w:r w:rsidR="008B4F29">
        <w:rPr>
          <w:rFonts w:ascii="Sassoon Infant Std" w:hAnsi="Sassoon Infant Std"/>
          <w:sz w:val="32"/>
          <w:szCs w:val="32"/>
        </w:rPr>
        <w:t>design</w:t>
      </w:r>
      <w:r w:rsidRPr="00E82CCD">
        <w:rPr>
          <w:rFonts w:ascii="Sassoon Infant Std" w:hAnsi="Sassoon Infant Std"/>
          <w:sz w:val="32"/>
          <w:szCs w:val="32"/>
        </w:rPr>
        <w:t xml:space="preserve">. What </w:t>
      </w:r>
      <w:r w:rsidR="008B4F29">
        <w:rPr>
          <w:rFonts w:ascii="Sassoon Infant Std" w:hAnsi="Sassoon Infant Std"/>
          <w:sz w:val="32"/>
          <w:szCs w:val="32"/>
        </w:rPr>
        <w:t>purpose does it have?</w:t>
      </w:r>
    </w:p>
    <w:p w14:paraId="4552C441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133FCB3B" w14:textId="104CE935" w:rsidR="00CF3671" w:rsidRPr="00E82CCD" w:rsidRDefault="008B4F29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>
        <w:rPr>
          <w:rFonts w:ascii="Sassoon Infant Std" w:hAnsi="Sassoon Infant Std"/>
          <w:color w:val="C00000"/>
          <w:sz w:val="32"/>
          <w:szCs w:val="32"/>
        </w:rPr>
        <w:t xml:space="preserve">Test &amp; Evaluate </w:t>
      </w:r>
    </w:p>
    <w:p w14:paraId="21C294E6" w14:textId="77777777" w:rsidR="008B4F29" w:rsidRDefault="009C0BA1" w:rsidP="008B4F29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went well? What would you change next time?</w:t>
      </w:r>
    </w:p>
    <w:p w14:paraId="76E28E4A" w14:textId="65379E58" w:rsidR="00CF3671" w:rsidRPr="008B4F29" w:rsidRDefault="009C0BA1" w:rsidP="008B4F29">
      <w:pPr>
        <w:rPr>
          <w:rFonts w:ascii="Sassoon Infant Std" w:hAnsi="Sassoon Infant Std"/>
          <w:b/>
          <w:bCs/>
          <w:sz w:val="32"/>
          <w:szCs w:val="32"/>
        </w:rPr>
      </w:pPr>
      <w:r w:rsidRPr="008B4F29">
        <w:rPr>
          <w:rFonts w:ascii="Sassoon Infant Std" w:hAnsi="Sassoon Infant Std"/>
          <w:b/>
          <w:bCs/>
          <w:color w:val="C00000"/>
          <w:sz w:val="32"/>
          <w:szCs w:val="32"/>
        </w:rPr>
        <w:lastRenderedPageBreak/>
        <w:t>Year 4 Reflection Sheet</w:t>
      </w:r>
    </w:p>
    <w:p w14:paraId="6C79B6AC" w14:textId="1A80B380" w:rsidR="00CF3671" w:rsidRPr="00E82CCD" w:rsidRDefault="008B4F29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>
        <w:rPr>
          <w:rFonts w:ascii="Sassoon Infant Std" w:hAnsi="Sassoon Infant Std"/>
          <w:color w:val="C00000"/>
          <w:sz w:val="32"/>
          <w:szCs w:val="32"/>
        </w:rPr>
        <w:t>Research</w:t>
      </w:r>
    </w:p>
    <w:p w14:paraId="1461E630" w14:textId="5070A898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What do you admire </w:t>
      </w:r>
      <w:proofErr w:type="gramStart"/>
      <w:r w:rsidRPr="00E82CCD">
        <w:rPr>
          <w:rFonts w:ascii="Sassoon Infant Std" w:hAnsi="Sassoon Infant Std"/>
          <w:sz w:val="32"/>
          <w:szCs w:val="32"/>
        </w:rPr>
        <w:t xml:space="preserve">about the </w:t>
      </w:r>
      <w:r w:rsidR="008B4F29">
        <w:rPr>
          <w:rFonts w:ascii="Sassoon Infant Std" w:hAnsi="Sassoon Infant Std"/>
          <w:sz w:val="32"/>
          <w:szCs w:val="32"/>
        </w:rPr>
        <w:t>designer</w:t>
      </w:r>
      <w:r w:rsidRPr="00E82CCD">
        <w:rPr>
          <w:rFonts w:ascii="Sassoon Infant Std" w:hAnsi="Sassoon Infant Std"/>
          <w:sz w:val="32"/>
          <w:szCs w:val="32"/>
        </w:rPr>
        <w:t>’s</w:t>
      </w:r>
      <w:proofErr w:type="gramEnd"/>
      <w:r w:rsidRPr="00E82CCD">
        <w:rPr>
          <w:rFonts w:ascii="Sassoon Infant Std" w:hAnsi="Sassoon Infant Std"/>
          <w:sz w:val="32"/>
          <w:szCs w:val="32"/>
        </w:rPr>
        <w:t xml:space="preserve"> work? How did it influence you?</w:t>
      </w:r>
    </w:p>
    <w:p w14:paraId="495A30BF" w14:textId="47B4B1AA" w:rsidR="00CF3671" w:rsidRPr="00F8305D" w:rsidRDefault="009C0BA1" w:rsidP="00F8305D">
      <w:pPr>
        <w:rPr>
          <w:rFonts w:ascii="Sassoon Infant Std" w:hAnsi="Sassoon Infant Std"/>
          <w:b/>
          <w:bCs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proofErr w:type="gramStart"/>
      <w:r w:rsidRPr="00F8305D">
        <w:rPr>
          <w:rFonts w:ascii="Sassoon Infant Std" w:hAnsi="Sassoon Infant Std"/>
          <w:b/>
          <w:bCs/>
          <w:color w:val="C00000"/>
          <w:sz w:val="32"/>
          <w:szCs w:val="32"/>
        </w:rPr>
        <w:t>Develop</w:t>
      </w:r>
      <w:proofErr w:type="gramEnd"/>
      <w:r w:rsidRPr="00F8305D">
        <w:rPr>
          <w:rFonts w:ascii="Sassoon Infant Std" w:hAnsi="Sassoon Infant Std"/>
          <w:b/>
          <w:bCs/>
          <w:color w:val="C00000"/>
          <w:sz w:val="32"/>
          <w:szCs w:val="32"/>
        </w:rPr>
        <w:t xml:space="preserve"> &amp; Master</w:t>
      </w:r>
    </w:p>
    <w:p w14:paraId="240CE0FC" w14:textId="4D003016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What </w:t>
      </w:r>
      <w:r w:rsidR="00F8305D">
        <w:rPr>
          <w:rFonts w:ascii="Sassoon Infant Std" w:hAnsi="Sassoon Infant Std"/>
          <w:sz w:val="32"/>
          <w:szCs w:val="32"/>
        </w:rPr>
        <w:t>skills</w:t>
      </w:r>
      <w:r w:rsidRPr="00E82CCD">
        <w:rPr>
          <w:rFonts w:ascii="Sassoon Infant Std" w:hAnsi="Sassoon Infant Std"/>
          <w:sz w:val="32"/>
          <w:szCs w:val="32"/>
        </w:rPr>
        <w:t xml:space="preserve"> did you explore? Which </w:t>
      </w:r>
      <w:proofErr w:type="gramStart"/>
      <w:r w:rsidRPr="00E82CCD">
        <w:rPr>
          <w:rFonts w:ascii="Sassoon Infant Std" w:hAnsi="Sassoon Infant Std"/>
          <w:sz w:val="32"/>
          <w:szCs w:val="32"/>
        </w:rPr>
        <w:t>ones</w:t>
      </w:r>
      <w:proofErr w:type="gramEnd"/>
      <w:r w:rsidRPr="00E82CCD">
        <w:rPr>
          <w:rFonts w:ascii="Sassoon Infant Std" w:hAnsi="Sassoon Infant Std"/>
          <w:sz w:val="32"/>
          <w:szCs w:val="32"/>
        </w:rPr>
        <w:t xml:space="preserve"> worked best?</w:t>
      </w:r>
    </w:p>
    <w:p w14:paraId="47D60DF0" w14:textId="77777777" w:rsidR="00F8305D" w:rsidRPr="008B4F29" w:rsidRDefault="009C0BA1" w:rsidP="00F8305D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="00F8305D"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>Design</w:t>
      </w:r>
    </w:p>
    <w:p w14:paraId="79E19736" w14:textId="77777777" w:rsidR="00F8305D" w:rsidRPr="008B4F29" w:rsidRDefault="00F8305D" w:rsidP="00F8305D">
      <w:pPr>
        <w:rPr>
          <w:rFonts w:ascii="Sassoon Infant Std" w:hAnsi="Sassoon Infant Std"/>
          <w:sz w:val="32"/>
          <w:szCs w:val="32"/>
        </w:rPr>
      </w:pPr>
      <w:r w:rsidRPr="008B4F29">
        <w:rPr>
          <w:rFonts w:ascii="Sassoon Infant Std" w:hAnsi="Sassoon Infant Std"/>
          <w:sz w:val="32"/>
          <w:szCs w:val="32"/>
        </w:rPr>
        <w:t>How did you plan your design?</w:t>
      </w:r>
    </w:p>
    <w:p w14:paraId="1D1FF5F8" w14:textId="5E72E974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</w:p>
    <w:p w14:paraId="16F6AFDE" w14:textId="77777777" w:rsidR="00F8305D" w:rsidRDefault="00F8305D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</w:p>
    <w:p w14:paraId="6E2BFD70" w14:textId="2FBD9480" w:rsidR="00CF3671" w:rsidRPr="00E82CCD" w:rsidRDefault="00F8305D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>
        <w:rPr>
          <w:rFonts w:ascii="Sassoon Infant Std" w:hAnsi="Sassoon Infant Std"/>
          <w:color w:val="C00000"/>
          <w:sz w:val="32"/>
          <w:szCs w:val="32"/>
        </w:rPr>
        <w:t xml:space="preserve">Make </w:t>
      </w:r>
    </w:p>
    <w:p w14:paraId="28A6A36E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Describe your creative choices. What do they say about you?</w:t>
      </w:r>
    </w:p>
    <w:p w14:paraId="1BD8829D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5C1777BB" w14:textId="74670A55" w:rsidR="00CF3671" w:rsidRPr="00E82CCD" w:rsidRDefault="00F8305D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>
        <w:rPr>
          <w:rFonts w:ascii="Sassoon Infant Std" w:hAnsi="Sassoon Infant Std"/>
          <w:color w:val="C00000"/>
          <w:sz w:val="32"/>
          <w:szCs w:val="32"/>
        </w:rPr>
        <w:t xml:space="preserve">Test &amp; Evaluate </w:t>
      </w:r>
    </w:p>
    <w:p w14:paraId="1BAD3E81" w14:textId="77777777" w:rsidR="00F8305D" w:rsidRDefault="009C0BA1" w:rsidP="00F8305D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How did your </w:t>
      </w:r>
      <w:r w:rsidR="00F8305D">
        <w:rPr>
          <w:rFonts w:ascii="Sassoon Infant Std" w:hAnsi="Sassoon Infant Std"/>
          <w:sz w:val="32"/>
          <w:szCs w:val="32"/>
        </w:rPr>
        <w:t>design</w:t>
      </w:r>
      <w:r w:rsidRPr="00E82CCD">
        <w:rPr>
          <w:rFonts w:ascii="Sassoon Infant Std" w:hAnsi="Sassoon Infant Std"/>
          <w:sz w:val="32"/>
          <w:szCs w:val="32"/>
        </w:rPr>
        <w:t xml:space="preserve"> turn out? What would you refine?</w:t>
      </w:r>
    </w:p>
    <w:p w14:paraId="763F4F96" w14:textId="050493F8" w:rsidR="00CF3671" w:rsidRPr="00F8305D" w:rsidRDefault="009C0BA1" w:rsidP="00F8305D">
      <w:pPr>
        <w:rPr>
          <w:rFonts w:ascii="Sassoon Infant Std" w:hAnsi="Sassoon Infant Std"/>
          <w:b/>
          <w:bCs/>
          <w:sz w:val="32"/>
          <w:szCs w:val="32"/>
        </w:rPr>
      </w:pPr>
      <w:r w:rsidRPr="00F8305D">
        <w:rPr>
          <w:rFonts w:ascii="Sassoon Infant Std" w:hAnsi="Sassoon Infant Std"/>
          <w:b/>
          <w:bCs/>
          <w:color w:val="C00000"/>
          <w:sz w:val="32"/>
          <w:szCs w:val="32"/>
        </w:rPr>
        <w:lastRenderedPageBreak/>
        <w:t>Year 5 Reflection Sheet</w:t>
      </w:r>
    </w:p>
    <w:p w14:paraId="75DD2320" w14:textId="1DBAB5AA" w:rsidR="00CF3671" w:rsidRPr="00E82CCD" w:rsidRDefault="00F8305D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>
        <w:rPr>
          <w:rFonts w:ascii="Sassoon Infant Std" w:hAnsi="Sassoon Infant Std"/>
          <w:color w:val="C00000"/>
          <w:sz w:val="32"/>
          <w:szCs w:val="32"/>
        </w:rPr>
        <w:t>Research</w:t>
      </w:r>
    </w:p>
    <w:p w14:paraId="3F9989B9" w14:textId="4456D2F5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What themes or ideas did the </w:t>
      </w:r>
      <w:r w:rsidR="00F8305D">
        <w:rPr>
          <w:rFonts w:ascii="Sassoon Infant Std" w:hAnsi="Sassoon Infant Std"/>
          <w:sz w:val="32"/>
          <w:szCs w:val="32"/>
        </w:rPr>
        <w:t>designer</w:t>
      </w:r>
      <w:r w:rsidRPr="00E82CCD">
        <w:rPr>
          <w:rFonts w:ascii="Sassoon Infant Std" w:hAnsi="Sassoon Infant Std"/>
          <w:sz w:val="32"/>
          <w:szCs w:val="32"/>
        </w:rPr>
        <w:t xml:space="preserve"> explore? What did you connect with?</w:t>
      </w:r>
    </w:p>
    <w:p w14:paraId="7C6FB723" w14:textId="55D8DCC6" w:rsidR="00CF3671" w:rsidRPr="00F8305D" w:rsidRDefault="009C0BA1" w:rsidP="00F8305D">
      <w:pPr>
        <w:rPr>
          <w:rFonts w:ascii="Sassoon Infant Std" w:hAnsi="Sassoon Infant Std"/>
          <w:b/>
          <w:bCs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proofErr w:type="gramStart"/>
      <w:r w:rsidRPr="00F8305D">
        <w:rPr>
          <w:rFonts w:ascii="Sassoon Infant Std" w:hAnsi="Sassoon Infant Std"/>
          <w:b/>
          <w:bCs/>
          <w:color w:val="C00000"/>
          <w:sz w:val="32"/>
          <w:szCs w:val="32"/>
        </w:rPr>
        <w:t>Develop</w:t>
      </w:r>
      <w:proofErr w:type="gramEnd"/>
      <w:r w:rsidRPr="00F8305D">
        <w:rPr>
          <w:rFonts w:ascii="Sassoon Infant Std" w:hAnsi="Sassoon Infant Std"/>
          <w:b/>
          <w:bCs/>
          <w:color w:val="C00000"/>
          <w:sz w:val="32"/>
          <w:szCs w:val="32"/>
        </w:rPr>
        <w:t xml:space="preserve"> &amp; Master</w:t>
      </w:r>
    </w:p>
    <w:p w14:paraId="64D1A649" w14:textId="4DC182A4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What skills did you develop? How did they </w:t>
      </w:r>
      <w:proofErr w:type="gramStart"/>
      <w:r w:rsidRPr="00E82CCD">
        <w:rPr>
          <w:rFonts w:ascii="Sassoon Infant Std" w:hAnsi="Sassoon Infant Std"/>
          <w:sz w:val="32"/>
          <w:szCs w:val="32"/>
        </w:rPr>
        <w:t>help</w:t>
      </w:r>
      <w:proofErr w:type="gramEnd"/>
      <w:r w:rsidRPr="00E82CCD">
        <w:rPr>
          <w:rFonts w:ascii="Sassoon Infant Std" w:hAnsi="Sassoon Infant Std"/>
          <w:sz w:val="32"/>
          <w:szCs w:val="32"/>
        </w:rPr>
        <w:t xml:space="preserve"> your </w:t>
      </w:r>
      <w:r w:rsidR="00F8305D">
        <w:rPr>
          <w:rFonts w:ascii="Sassoon Infant Std" w:hAnsi="Sassoon Infant Std"/>
          <w:sz w:val="32"/>
          <w:szCs w:val="32"/>
        </w:rPr>
        <w:t>design</w:t>
      </w:r>
      <w:r w:rsidRPr="00E82CCD">
        <w:rPr>
          <w:rFonts w:ascii="Sassoon Infant Std" w:hAnsi="Sassoon Infant Std"/>
          <w:sz w:val="32"/>
          <w:szCs w:val="32"/>
        </w:rPr>
        <w:t>?</w:t>
      </w:r>
    </w:p>
    <w:p w14:paraId="60A9C4BA" w14:textId="77777777" w:rsidR="00F8305D" w:rsidRPr="008B4F29" w:rsidRDefault="009C0BA1" w:rsidP="00F8305D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="00F8305D"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>Design</w:t>
      </w:r>
    </w:p>
    <w:p w14:paraId="6BECEFF4" w14:textId="77777777" w:rsidR="00F8305D" w:rsidRPr="008B4F29" w:rsidRDefault="00F8305D" w:rsidP="00F8305D">
      <w:pPr>
        <w:rPr>
          <w:rFonts w:ascii="Sassoon Infant Std" w:hAnsi="Sassoon Infant Std"/>
          <w:sz w:val="32"/>
          <w:szCs w:val="32"/>
        </w:rPr>
      </w:pPr>
      <w:r w:rsidRPr="008B4F29">
        <w:rPr>
          <w:rFonts w:ascii="Sassoon Infant Std" w:hAnsi="Sassoon Infant Std"/>
          <w:sz w:val="32"/>
          <w:szCs w:val="32"/>
        </w:rPr>
        <w:t>How did you plan your design?</w:t>
      </w:r>
    </w:p>
    <w:p w14:paraId="59E52E63" w14:textId="7BBE626A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</w:p>
    <w:p w14:paraId="48316D12" w14:textId="65F2C299" w:rsidR="00CF3671" w:rsidRPr="00E82CCD" w:rsidRDefault="00F8305D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>
        <w:rPr>
          <w:rFonts w:ascii="Sassoon Infant Std" w:hAnsi="Sassoon Infant Std"/>
          <w:color w:val="C00000"/>
          <w:sz w:val="32"/>
          <w:szCs w:val="32"/>
        </w:rPr>
        <w:t>Make</w:t>
      </w:r>
    </w:p>
    <w:p w14:paraId="2B3234F7" w14:textId="79D0AD99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Describe your </w:t>
      </w:r>
      <w:r w:rsidR="00F8305D">
        <w:rPr>
          <w:rFonts w:ascii="Sassoon Infant Std" w:hAnsi="Sassoon Infant Std"/>
          <w:sz w:val="32"/>
          <w:szCs w:val="32"/>
        </w:rPr>
        <w:t>design</w:t>
      </w:r>
      <w:r w:rsidRPr="00E82CCD">
        <w:rPr>
          <w:rFonts w:ascii="Sassoon Infant Std" w:hAnsi="Sassoon Infant Std"/>
          <w:sz w:val="32"/>
          <w:szCs w:val="32"/>
        </w:rPr>
        <w:t xml:space="preserve"> and its meaning. What inspired you?</w:t>
      </w:r>
    </w:p>
    <w:p w14:paraId="4026B103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</w:p>
    <w:p w14:paraId="27618C4B" w14:textId="5AE8F189" w:rsidR="00CF3671" w:rsidRPr="00E82CCD" w:rsidRDefault="00F8305D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>
        <w:rPr>
          <w:rFonts w:ascii="Sassoon Infant Std" w:hAnsi="Sassoon Infant Std"/>
          <w:color w:val="C00000"/>
          <w:sz w:val="32"/>
          <w:szCs w:val="32"/>
        </w:rPr>
        <w:t xml:space="preserve">Test &amp; Evaluate </w:t>
      </w:r>
    </w:p>
    <w:p w14:paraId="644FE8AB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are you proud of? What would you do differently next time?</w:t>
      </w:r>
    </w:p>
    <w:p w14:paraId="0A402859" w14:textId="1397E928" w:rsidR="00CF3671" w:rsidRPr="00E82CCD" w:rsidRDefault="00CF3671">
      <w:pPr>
        <w:rPr>
          <w:rFonts w:ascii="Sassoon Infant Std" w:hAnsi="Sassoon Infant Std"/>
          <w:sz w:val="32"/>
          <w:szCs w:val="32"/>
        </w:rPr>
      </w:pPr>
    </w:p>
    <w:p w14:paraId="5A589ED8" w14:textId="77777777" w:rsidR="00CF3671" w:rsidRPr="00E82CCD" w:rsidRDefault="009C0BA1">
      <w:pPr>
        <w:pStyle w:val="Heading2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Year 6 Reflection Sheet</w:t>
      </w:r>
    </w:p>
    <w:p w14:paraId="14D2AD5F" w14:textId="78ABA725" w:rsidR="00CF3671" w:rsidRPr="00E82CCD" w:rsidRDefault="00F8305D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>
        <w:rPr>
          <w:rFonts w:ascii="Sassoon Infant Std" w:hAnsi="Sassoon Infant Std"/>
          <w:color w:val="C00000"/>
          <w:sz w:val="32"/>
          <w:szCs w:val="32"/>
        </w:rPr>
        <w:t>Research</w:t>
      </w:r>
    </w:p>
    <w:p w14:paraId="7151D460" w14:textId="0105849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What messages </w:t>
      </w:r>
      <w:r w:rsidR="00F8305D">
        <w:rPr>
          <w:rFonts w:ascii="Sassoon Infant Std" w:hAnsi="Sassoon Infant Std"/>
          <w:sz w:val="32"/>
          <w:szCs w:val="32"/>
        </w:rPr>
        <w:t>did the designer</w:t>
      </w:r>
      <w:r w:rsidRPr="00E82CCD">
        <w:rPr>
          <w:rFonts w:ascii="Sassoon Infant Std" w:hAnsi="Sassoon Infant Std"/>
          <w:sz w:val="32"/>
          <w:szCs w:val="32"/>
        </w:rPr>
        <w:t xml:space="preserve"> express? How did it affect you?</w:t>
      </w:r>
    </w:p>
    <w:p w14:paraId="1000040D" w14:textId="3B4A53B3" w:rsidR="00CF3671" w:rsidRPr="00F8305D" w:rsidRDefault="009C0BA1" w:rsidP="00F8305D">
      <w:pPr>
        <w:rPr>
          <w:rFonts w:ascii="Sassoon Infant Std" w:hAnsi="Sassoon Infant Std"/>
          <w:b/>
          <w:bCs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proofErr w:type="gramStart"/>
      <w:r w:rsidRPr="00F8305D">
        <w:rPr>
          <w:rFonts w:ascii="Sassoon Infant Std" w:hAnsi="Sassoon Infant Std"/>
          <w:b/>
          <w:bCs/>
          <w:color w:val="C00000"/>
          <w:sz w:val="32"/>
          <w:szCs w:val="32"/>
        </w:rPr>
        <w:t>Develop</w:t>
      </w:r>
      <w:proofErr w:type="gramEnd"/>
      <w:r w:rsidRPr="00F8305D">
        <w:rPr>
          <w:rFonts w:ascii="Sassoon Infant Std" w:hAnsi="Sassoon Infant Std"/>
          <w:b/>
          <w:bCs/>
          <w:color w:val="C00000"/>
          <w:sz w:val="32"/>
          <w:szCs w:val="32"/>
        </w:rPr>
        <w:t xml:space="preserve"> &amp; Master</w:t>
      </w:r>
    </w:p>
    <w:p w14:paraId="6BA82F2D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What advanced techniques did you practise? How did they improve your work?</w:t>
      </w:r>
    </w:p>
    <w:p w14:paraId="438B84B5" w14:textId="77777777" w:rsidR="00F8305D" w:rsidRPr="008B4F29" w:rsidRDefault="009C0BA1" w:rsidP="00F8305D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="00F8305D" w:rsidRPr="008B4F29">
        <w:rPr>
          <w:rFonts w:ascii="Sassoon Infant Std" w:hAnsi="Sassoon Infant Std"/>
          <w:b/>
          <w:bCs/>
          <w:color w:val="C00000"/>
          <w:sz w:val="32"/>
          <w:szCs w:val="32"/>
        </w:rPr>
        <w:t>Design</w:t>
      </w:r>
    </w:p>
    <w:p w14:paraId="5A6EFF80" w14:textId="77777777" w:rsidR="00F8305D" w:rsidRPr="008B4F29" w:rsidRDefault="00F8305D" w:rsidP="00F8305D">
      <w:pPr>
        <w:rPr>
          <w:rFonts w:ascii="Sassoon Infant Std" w:hAnsi="Sassoon Infant Std"/>
          <w:sz w:val="32"/>
          <w:szCs w:val="32"/>
        </w:rPr>
      </w:pPr>
      <w:r w:rsidRPr="008B4F29">
        <w:rPr>
          <w:rFonts w:ascii="Sassoon Infant Std" w:hAnsi="Sassoon Infant Std"/>
          <w:sz w:val="32"/>
          <w:szCs w:val="32"/>
        </w:rPr>
        <w:t>How did you plan your design?</w:t>
      </w:r>
    </w:p>
    <w:p w14:paraId="2E26C3FD" w14:textId="6F4CB2FB" w:rsidR="00CF3671" w:rsidRPr="00E82CCD" w:rsidRDefault="00CF3671">
      <w:pPr>
        <w:rPr>
          <w:rFonts w:ascii="Sassoon Infant Std" w:hAnsi="Sassoon Infant Std"/>
          <w:sz w:val="32"/>
          <w:szCs w:val="32"/>
        </w:rPr>
      </w:pPr>
    </w:p>
    <w:p w14:paraId="20399774" w14:textId="77777777" w:rsidR="00CF3671" w:rsidRPr="00E82CCD" w:rsidRDefault="009C0BA1">
      <w:pPr>
        <w:pStyle w:val="Heading3"/>
        <w:rPr>
          <w:rFonts w:ascii="Sassoon Infant Std" w:hAnsi="Sassoon Infant Std"/>
          <w:color w:val="C00000"/>
          <w:sz w:val="32"/>
          <w:szCs w:val="32"/>
        </w:rPr>
      </w:pPr>
      <w:r w:rsidRPr="00E82CCD">
        <w:rPr>
          <w:rFonts w:ascii="Sassoon Infant Std" w:hAnsi="Sassoon Infant Std"/>
          <w:color w:val="C00000"/>
          <w:sz w:val="32"/>
          <w:szCs w:val="32"/>
        </w:rPr>
        <w:t>Create</w:t>
      </w:r>
    </w:p>
    <w:p w14:paraId="5C740F1C" w14:textId="77777777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>Explain your final piece. What does it say about your identity or ideas?</w:t>
      </w:r>
    </w:p>
    <w:p w14:paraId="7355786D" w14:textId="065A3989" w:rsidR="00CF3671" w:rsidRPr="00F8305D" w:rsidRDefault="009C0BA1" w:rsidP="00F8305D">
      <w:pPr>
        <w:rPr>
          <w:rFonts w:ascii="Sassoon Infant Std" w:hAnsi="Sassoon Infant Std"/>
          <w:b/>
          <w:bCs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br/>
      </w:r>
      <w:r w:rsidRPr="00E82CCD">
        <w:rPr>
          <w:rFonts w:ascii="Sassoon Infant Std" w:hAnsi="Sassoon Infant Std"/>
          <w:sz w:val="32"/>
          <w:szCs w:val="32"/>
        </w:rPr>
        <w:br/>
      </w:r>
      <w:r w:rsidR="00F8305D" w:rsidRPr="00F8305D">
        <w:rPr>
          <w:rFonts w:ascii="Sassoon Infant Std" w:hAnsi="Sassoon Infant Std"/>
          <w:b/>
          <w:bCs/>
          <w:color w:val="C00000"/>
          <w:sz w:val="32"/>
          <w:szCs w:val="32"/>
        </w:rPr>
        <w:t xml:space="preserve">Test &amp; Evaluate </w:t>
      </w:r>
    </w:p>
    <w:p w14:paraId="7D41B8F1" w14:textId="30998A5B" w:rsidR="00CF3671" w:rsidRPr="00E82CCD" w:rsidRDefault="009C0BA1">
      <w:pPr>
        <w:rPr>
          <w:rFonts w:ascii="Sassoon Infant Std" w:hAnsi="Sassoon Infant Std"/>
          <w:sz w:val="32"/>
          <w:szCs w:val="32"/>
        </w:rPr>
      </w:pPr>
      <w:r w:rsidRPr="00E82CCD">
        <w:rPr>
          <w:rFonts w:ascii="Sassoon Infant Std" w:hAnsi="Sassoon Infant Std"/>
          <w:sz w:val="32"/>
          <w:szCs w:val="32"/>
        </w:rPr>
        <w:t xml:space="preserve">How successful was your </w:t>
      </w:r>
      <w:r w:rsidR="00F8305D">
        <w:rPr>
          <w:rFonts w:ascii="Sassoon Infant Std" w:hAnsi="Sassoon Infant Std"/>
          <w:sz w:val="32"/>
          <w:szCs w:val="32"/>
        </w:rPr>
        <w:t>design</w:t>
      </w:r>
      <w:r w:rsidRPr="00E82CCD">
        <w:rPr>
          <w:rFonts w:ascii="Sassoon Infant Std" w:hAnsi="Sassoon Infant Std"/>
          <w:sz w:val="32"/>
          <w:szCs w:val="32"/>
        </w:rPr>
        <w:t>? What would you change or develop further?</w:t>
      </w:r>
      <w:r w:rsidRPr="00E82CCD">
        <w:rPr>
          <w:rFonts w:ascii="Sassoon Infant Std" w:hAnsi="Sassoon Infant Std"/>
          <w:sz w:val="32"/>
          <w:szCs w:val="32"/>
        </w:rPr>
        <w:br/>
      </w:r>
    </w:p>
    <w:sectPr w:rsidR="00CF3671" w:rsidRPr="00E82C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8256915">
    <w:abstractNumId w:val="8"/>
  </w:num>
  <w:num w:numId="2" w16cid:durableId="1738548679">
    <w:abstractNumId w:val="6"/>
  </w:num>
  <w:num w:numId="3" w16cid:durableId="1562866845">
    <w:abstractNumId w:val="5"/>
  </w:num>
  <w:num w:numId="4" w16cid:durableId="1747916811">
    <w:abstractNumId w:val="4"/>
  </w:num>
  <w:num w:numId="5" w16cid:durableId="268389649">
    <w:abstractNumId w:val="7"/>
  </w:num>
  <w:num w:numId="6" w16cid:durableId="493497455">
    <w:abstractNumId w:val="3"/>
  </w:num>
  <w:num w:numId="7" w16cid:durableId="763498827">
    <w:abstractNumId w:val="2"/>
  </w:num>
  <w:num w:numId="8" w16cid:durableId="786823">
    <w:abstractNumId w:val="1"/>
  </w:num>
  <w:num w:numId="9" w16cid:durableId="113857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B4F29"/>
    <w:rsid w:val="009C0BA1"/>
    <w:rsid w:val="00A83506"/>
    <w:rsid w:val="00AA1D8D"/>
    <w:rsid w:val="00AC2612"/>
    <w:rsid w:val="00B26A94"/>
    <w:rsid w:val="00B47730"/>
    <w:rsid w:val="00CB0664"/>
    <w:rsid w:val="00CE36B3"/>
    <w:rsid w:val="00CF3671"/>
    <w:rsid w:val="00E82CCD"/>
    <w:rsid w:val="00F116D7"/>
    <w:rsid w:val="00F8305D"/>
    <w:rsid w:val="00FC693F"/>
    <w:rsid w:val="00FD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C76ACF"/>
  <w14:defaultImageDpi w14:val="300"/>
  <w15:docId w15:val="{94FB526C-A3B8-461A-AEBA-EA38CC0B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15519-0b29-4ec1-8cd3-aa9f4fcf666a">
      <Terms xmlns="http://schemas.microsoft.com/office/infopath/2007/PartnerControls"/>
    </lcf76f155ced4ddcb4097134ff3c332f>
    <TaxCatchAll xmlns="80a4e2f8-c94b-491b-bd51-bbd9bc3ae9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6ECFF4D524458D426968E4E2F4D4" ma:contentTypeVersion="11" ma:contentTypeDescription="Create a new document." ma:contentTypeScope="" ma:versionID="1f2052cbd63a9501f6df97dad75ab425">
  <xsd:schema xmlns:xsd="http://www.w3.org/2001/XMLSchema" xmlns:xs="http://www.w3.org/2001/XMLSchema" xmlns:p="http://schemas.microsoft.com/office/2006/metadata/properties" xmlns:ns2="54615519-0b29-4ec1-8cd3-aa9f4fcf666a" xmlns:ns3="80a4e2f8-c94b-491b-bd51-bbd9bc3ae935" targetNamespace="http://schemas.microsoft.com/office/2006/metadata/properties" ma:root="true" ma:fieldsID="89fab908ce2339d68073622201cb1a54" ns2:_="" ns3:_="">
    <xsd:import namespace="54615519-0b29-4ec1-8cd3-aa9f4fcf666a"/>
    <xsd:import namespace="80a4e2f8-c94b-491b-bd51-bbd9bc3ae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15519-0b29-4ec1-8cd3-aa9f4fcf6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e2f8-c94b-491b-bd51-bbd9bc3ae9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ac2633-6b6b-426e-866a-626677ee1190}" ma:internalName="TaxCatchAll" ma:showField="CatchAllData" ma:web="80a4e2f8-c94b-491b-bd51-bbd9bc3ae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2C60C5-B8B1-4E2F-8D24-FAAD7E5FB962}">
  <ds:schemaRefs>
    <ds:schemaRef ds:uri="http://schemas.microsoft.com/office/2006/metadata/properties"/>
    <ds:schemaRef ds:uri="http://schemas.microsoft.com/office/infopath/2007/PartnerControls"/>
    <ds:schemaRef ds:uri="54615519-0b29-4ec1-8cd3-aa9f4fcf666a"/>
    <ds:schemaRef ds:uri="80a4e2f8-c94b-491b-bd51-bbd9bc3ae935"/>
  </ds:schemaRefs>
</ds:datastoreItem>
</file>

<file path=customXml/itemProps3.xml><?xml version="1.0" encoding="utf-8"?>
<ds:datastoreItem xmlns:ds="http://schemas.openxmlformats.org/officeDocument/2006/customXml" ds:itemID="{03002263-3548-480B-A681-7FAD5061C2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1623CF-7EA6-4D58-AC29-D302208A9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15519-0b29-4ec1-8cd3-aa9f4fcf666a"/>
    <ds:schemaRef ds:uri="80a4e2f8-c94b-491b-bd51-bbd9bc3ae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Jessie Twigger</cp:lastModifiedBy>
  <cp:revision>2</cp:revision>
  <dcterms:created xsi:type="dcterms:W3CDTF">2025-10-12T13:46:00Z</dcterms:created>
  <dcterms:modified xsi:type="dcterms:W3CDTF">2025-10-12T13:46:00Z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0x010100ED976ECFF4D524458D426968E4E2F4D4</vt:lpwstr>
  </property>
</Properties>
</file>